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DD1360">
        <w:rPr>
          <w:rFonts w:asciiTheme="minorHAnsi" w:hAnsiTheme="minorHAnsi" w:cstheme="minorHAnsi"/>
          <w:b/>
          <w:color w:val="000000"/>
          <w:sz w:val="22"/>
          <w:szCs w:val="22"/>
        </w:rPr>
        <w:t>DEFESA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</w:t>
      </w:r>
      <w:r w:rsidR="004E71DC">
        <w:rPr>
          <w:rFonts w:asciiTheme="minorHAnsi" w:hAnsiTheme="minorHAnsi" w:cstheme="minorHAnsi"/>
          <w:b/>
          <w:color w:val="000000"/>
          <w:sz w:val="22"/>
          <w:szCs w:val="22"/>
        </w:rPr>
        <w:t>EM ADMINISTRAÇÃO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bookmarkStart w:id="0" w:name="_GoBack"/>
        <w:bookmarkEnd w:id="0"/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A4554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4E71DC" w:rsidRPr="00CB5C3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pgadministracao@feevale.br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883659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883659">
              <w:rPr>
                <w:rFonts w:asciiTheme="minorHAnsi" w:hAnsiTheme="minorHAnsi" w:cstheme="minorHAnsi"/>
                <w:b/>
                <w:color w:val="000000"/>
                <w:sz w:val="20"/>
              </w:rPr>
              <w:t>PCIONAL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A4554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4E71DC" w:rsidRPr="00CB5C3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pgadministracao@feevale.br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7612B3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-342900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7612B3" w:rsidRDefault="007612B3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7612B3" w:rsidRDefault="007612B3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7612B3" w:rsidRDefault="007612B3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90DDF"/>
    <w:rsid w:val="003A5E28"/>
    <w:rsid w:val="003F2EBB"/>
    <w:rsid w:val="00404193"/>
    <w:rsid w:val="00497EBD"/>
    <w:rsid w:val="004E71DC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612B3"/>
    <w:rsid w:val="007740EC"/>
    <w:rsid w:val="007C31BC"/>
    <w:rsid w:val="007C686A"/>
    <w:rsid w:val="008232F2"/>
    <w:rsid w:val="00824936"/>
    <w:rsid w:val="00834651"/>
    <w:rsid w:val="0086733A"/>
    <w:rsid w:val="00883659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0A90229C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dministracao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administracao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5780-B937-4BA2-9A49-4AD76438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57</cp:revision>
  <cp:lastPrinted>2019-04-09T00:04:00Z</cp:lastPrinted>
  <dcterms:created xsi:type="dcterms:W3CDTF">2016-04-28T11:48:00Z</dcterms:created>
  <dcterms:modified xsi:type="dcterms:W3CDTF">2019-07-11T18:34:00Z</dcterms:modified>
</cp:coreProperties>
</file>